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0527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0952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</w:p>
    <w:p>
      <w:pPr>
        <w:keepNext/>
        <w:spacing w:before="0" w:after="0"/>
        <w:ind w:left="5663"/>
        <w:jc w:val="both"/>
        <w:rPr>
          <w:sz w:val="26"/>
          <w:szCs w:val="26"/>
        </w:rPr>
      </w:pPr>
    </w:p>
    <w:p>
      <w:pPr>
        <w:keepNext/>
        <w:spacing w:before="0" w:after="0"/>
        <w:ind w:left="353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left="1415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Поларшиновой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Жанне Борисовне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переплаты по материнскому (семейному) капиталу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left="424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8601002078)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Поларшиновой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Жанне Борисовне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переплаты по материнскому (семейному) капиталу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Поларшиновой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Борисовн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денежную сумму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15164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Поларшиновой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Жанны Борисовны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0527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10">
    <w:name w:val="cat-PassportData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